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председателя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</w:rPr>
        <w:t>...</w:t>
      </w:r>
      <w:r>
        <w:rPr>
          <w:rStyle w:val="cat-PassportDatagrp-1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3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председателем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7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</w:t>
      </w:r>
      <w:r>
        <w:rPr>
          <w:rFonts w:ascii="Times New Roman" w:eastAsia="Times New Roman" w:hAnsi="Times New Roman" w:cs="Times New Roman"/>
        </w:rPr>
        <w:t xml:space="preserve">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председатель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Fonts w:ascii="Times New Roman" w:eastAsia="Times New Roman" w:hAnsi="Times New Roman" w:cs="Times New Roman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 по ст.15.5 КоАП РФ, суд считает возможным назначить наказание в виде 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>председателя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05501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Timegrp-17rplc-11">
    <w:name w:val="cat-Time grp-17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18rplc-17">
    <w:name w:val="cat-Time grp-18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AF68-84B0-4683-95C6-4DF4DE1546B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